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5-1883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каб.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Данила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06.05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506075170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06.05.2025 №18810586250506075170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07.06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Жунусова Данил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1883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0412365400665018832520150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4">
    <w:name w:val="cat-UserDefined grp-3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